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从史前到现代</w:t>
      </w:r>
    </w:p>
    <w:p>
      <w:r>
        <w:t>作者：（美）约翰·惠特尼·霍尔（John Whitney Hall）著；邓懿，周一良译</w:t>
      </w:r>
    </w:p>
    <w:p>
      <w:r>
        <w:t>出版社：北京：商务印书馆</w:t>
      </w:r>
    </w:p>
    <w:p>
      <w:r>
        <w:t>出版日期：1997.12</w:t>
      </w:r>
    </w:p>
    <w:p>
      <w:r>
        <w:t>总页数：309</w:t>
      </w:r>
    </w:p>
    <w:p>
      <w:r>
        <w:t>更多请访问教客网: www.jiaokey.com</w:t>
      </w:r>
    </w:p>
    <w:p>
      <w:r>
        <w:t>日本  从史前到现代 评论地址：https://www.jiaokey.com/book/detail/10480040.html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