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书名：人间四月天  名人的爱情故事</w:t>
      </w:r>
    </w:p>
    <w:p>
      <w:r>
        <w:t>作者：蔡登山著</w:t>
      </w:r>
    </w:p>
    <w:p>
      <w:r>
        <w:t>出版社：北京:作家出版社,2000.04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人间四月天  名人的爱情故事 评论地址：https://www.jiaokey.com/book/detail/10480031.html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