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有机化学命名法 A、B 、C、D、E、F、和H部 1979</w:t>
      </w:r>
    </w:p>
    <w:p>
      <w:r>
        <w:rPr>
          <w:rFonts w:ascii="宋体" w:hAnsi="宋体" w:eastAsia="宋体"/>
          <w:sz w:val="24"/>
        </w:rPr>
        <w:t>国际纯化学和反应化学联合会编；程铁明等译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有机化学命名法 A、B 、C、D、E、F、和H部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国际纯化学和反应化学联合会编；程铁明等译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本书出售、求购地址：https://www.jiaokey.com/book/detail/10480014.html</w:t>
      </w:r>
    </w:p>
    <w:p>
      <w:r>
        <w:t>更多相关图书推荐：https://www.jiaokey.com</w:t>
      </w:r>
    </w:p>
    <w:p>
      <w:r>
        <w:t>国际纯化学和反应化学联合会编；程铁明等译 其他作品：https://www.jiaokey.com/tag/国际纯化学和反应化学联合会编；程铁明等译.html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关键词搜索：https://www.jiaokey.com/tag/有机化学命名法 A、B 、C、D、E、F、和H部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