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书名：中国新民主主义革命史长编  1938-1941  坚持抗战  苦撑待变</w:t>
      </w:r>
    </w:p>
    <w:p>
      <w:r>
        <w:t>作者：李隆基，王玉祥主编；陈杏年等编著</w:t>
      </w:r>
    </w:p>
    <w:p>
      <w:r>
        <w:t>出版社：上海：上海人民出版社</w:t>
      </w:r>
    </w:p>
    <w:p>
      <w:r>
        <w:t>出版日期：1995.08</w:t>
      </w:r>
    </w:p>
    <w:p>
      <w:r>
        <w:t>总页数：594</w:t>
      </w:r>
    </w:p>
    <w:p>
      <w:r>
        <w:t>更多请访问教客网: www.jiaokey.com</w:t>
      </w:r>
    </w:p>
    <w:p>
      <w:r>
        <w:t>中国新民主主义革命史长编  1938-1941  坚持抗战  苦撑待变 评论地址：https://www.jiaokey.com/book/detail/10479998.html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