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叶片泵计算与结构</w:t>
      </w:r>
    </w:p>
    <w:p>
      <w:r>
        <w:rPr>
          <w:rFonts w:ascii="宋体" w:hAnsi="宋体" w:eastAsia="宋体"/>
          <w:sz w:val="24"/>
        </w:rPr>
        <w:t>（波兰）A.T.特罗斯克兰斯基，S.拉扎尔基维茨耿惠彬译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叶片泵计算与结构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（波兰）A.T.特罗斯克兰斯基，S.拉扎尔基维茨耿惠彬译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叶片泵(学科: 计算) 叶片泵(学科: 结构)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本书出售、求购地址：https://www.jiaokey.com/book/detail/10479997.html</w:t>
      </w:r>
    </w:p>
    <w:p>
      <w:r>
        <w:t>更多相关图书推荐：https://www.jiaokey.com</w:t>
      </w:r>
    </w:p>
    <w:p>
      <w:r>
        <w:t>（波兰）A.T.特罗斯克兰斯基，S.拉扎尔基维茨耿惠彬译 其他作品：https://www.jiaokey.com/tag/（波兰）A.T.特罗斯克兰斯基，S.拉扎尔基维茨耿惠彬译.html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关键词搜索：https://www.jiaokey.com/tag/叶片泵(学科: 计算) 叶片泵(学科: 结构).html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