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晚清兵志  第2-4卷  海军志  甲癸练兵志  陆军志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晚清兵志  第2-4卷  海军志  甲癸练兵志  陆军志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本书出售、求购地址：https://www.jiaokey.com/book/detail/10479994.html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关键词搜索：https://www.jiaokey.com/tag/晚清兵志  第2-4卷  海军志  甲癸练兵志  陆军志.html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