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股市周期循环奥秘  周期运动时空结构图解</w:t>
      </w:r>
    </w:p>
    <w:p>
      <w:r>
        <w:rPr>
          <w:rFonts w:ascii="宋体" w:hAnsi="宋体" w:eastAsia="宋体"/>
          <w:sz w:val="24"/>
        </w:rPr>
        <w:t>常秉义著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股市周期循环奥秘  周期运动时空结构图解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本书出售、求购地址：https://www.jiaokey.com/book/detail/10479992.html</w:t>
      </w:r>
    </w:p>
    <w:p>
      <w:r>
        <w:t>更多相关图书推荐：https://www.jiaokey.com</w:t>
      </w:r>
    </w:p>
    <w:p>
      <w:r>
        <w:t>常秉义著 其他作品：https://www.jiaokey.com/tag/常秉义著.html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关键词搜索：https://www.jiaokey.com/tag/股市周期循环奥秘  周期运动时空结构图解.html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