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同步成长全书  3岁前儿童发展家庭实用指南</w:t>
      </w:r>
    </w:p>
    <w:p>
      <w:r>
        <w:rPr>
          <w:rFonts w:ascii="宋体" w:hAnsi="宋体" w:eastAsia="宋体"/>
          <w:sz w:val="24"/>
        </w:rPr>
        <w:t>程淮，程跃主编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同步成长全书  3岁前儿童发展家庭实用指南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程淮，程跃主编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本书出售、求购地址：https://www.jiaokey.com/book/detail/10479985.html</w:t>
      </w:r>
    </w:p>
    <w:p>
      <w:r>
        <w:t>更多相关图书推荐：https://www.jiaokey.com</w:t>
      </w:r>
    </w:p>
    <w:p>
      <w:r>
        <w:t>程淮，程跃主编 其他作品：https://www.jiaokey.com/tag/程淮，程跃主编.html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关键词搜索：https://www.jiaokey.com/tag/同步成长全书  3岁前儿童发展家庭实用指南.html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