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白眼看台独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白眼看台独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本书出售、求购地址：https://www.jiaokey.com/book/detail/10479942.html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关键词搜索：https://www.jiaokey.com/tag/白眼看台独.html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