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</w:t>
      </w:r>
    </w:p>
    <w:p>
      <w:r>
        <w:t>作者：万清新编著</w:t>
      </w:r>
    </w:p>
    <w:p>
      <w:r>
        <w:t>出版社：东营：石油大学出版社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大学英语写作 评论地址：https://www.jiaokey.com/book/detail/10479932.html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