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一八五七-一八六○年俄国在远东的扩张</w:t>
      </w:r>
    </w:p>
    <w:p>
      <w:r>
        <w:rPr>
          <w:rFonts w:ascii="宋体" w:hAnsi="宋体" w:eastAsia="宋体"/>
          <w:sz w:val="24"/>
        </w:rPr>
        <w:t>（英）奎斯特德（R.K.I.Quested）著；陈霞飞译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一八五七-一八六○年俄国在远东的扩张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（英）奎斯特德（R.K.I.Quested）著；陈霞飞译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本书出售、求购地址：https://www.jiaokey.com/book/detail/10479890.html</w:t>
      </w:r>
    </w:p>
    <w:p>
      <w:r>
        <w:t>更多相关图书推荐：https://www.jiaokey.com</w:t>
      </w:r>
    </w:p>
    <w:p>
      <w:r>
        <w:t>（英）奎斯特德（R.K.I.Quested）著；陈霞飞译 其他作品：https://www.jiaokey.com/tag/（英）奎斯特德（R.K.I.Quested）著；陈霞飞译.html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关键词搜索：https://www.jiaokey.com/tag/一八五七-一八六○年俄国在远东的扩张.html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