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禅宗语录一百则</w:t>
      </w:r>
    </w:p>
    <w:p>
      <w:r>
        <w:rPr>
          <w:rFonts w:ascii="宋体" w:hAnsi="宋体" w:eastAsia="宋体"/>
          <w:sz w:val="24"/>
        </w:rPr>
        <w:t>江蓝生编；黎翠珍，张佩瑶译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禅宗语录一百则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江蓝生编；黎翠珍，张佩瑶译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本书出售、求购地址：https://www.jiaokey.com/book/detail/10479793.html</w:t>
      </w:r>
    </w:p>
    <w:p>
      <w:r>
        <w:t>更多相关图书推荐：https://www.jiaokey.com</w:t>
      </w:r>
    </w:p>
    <w:p>
      <w:r>
        <w:t>江蓝生编；黎翠珍，张佩瑶译 其他作品：https://www.jiaokey.com/tag/江蓝生编；黎翠珍，张佩瑶译.html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关键词搜索：https://www.jiaokey.com/tag/禅宗语录一百则.html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