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书名：二十四孝</w:t>
      </w:r>
    </w:p>
    <w:p>
      <w:r>
        <w:t>作者：张云风著</w:t>
      </w:r>
    </w:p>
    <w:p>
      <w:r>
        <w:t>出版社：西安：三秦出版社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二十四孝 评论地址：https://www.jiaokey.com/book/detail/10479791.html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