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书名：莫洛托夫秘谈录  与莫洛托夫140次谈话  菲·丘耶夫日记摘编</w:t>
      </w:r>
    </w:p>
    <w:p>
      <w:r>
        <w:t>作者：（俄）菲利克斯·丘耶夫著；刘存宽等译</w:t>
      </w:r>
    </w:p>
    <w:p>
      <w:r>
        <w:t>出版社：</w:t>
      </w:r>
    </w:p>
    <w:p>
      <w:r>
        <w:t>出版日期：1992.03</w:t>
      </w:r>
    </w:p>
    <w:p>
      <w:r>
        <w:t>总页数：573</w:t>
      </w:r>
    </w:p>
    <w:p>
      <w:r>
        <w:t>更多请访问教客网: www.jiaokey.com</w:t>
      </w:r>
    </w:p>
    <w:p>
      <w:r>
        <w:t>莫洛托夫秘谈录  与莫洛托夫140次谈话  菲·丘耶夫日记摘编 评论地址：https://www.jiaokey.com/book/detail/10479779.html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