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建筑工程  第1册  土建  上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建筑工程  第1册  土建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本书出售、求购地址：https://www.jiaokey.com/book/detail/10479767.html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建筑工程  第1册  土建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