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晚清兵志  第5-6卷  军事教育志  兵工厂志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晚清兵志  第5-6卷  军事教育志  兵工厂志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本书出售、求购地址：https://www.jiaokey.com/book/detail/10479753.html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关键词搜索：https://www.jiaokey.com/tag/晚清兵志  第5-6卷  军事教育志  兵工厂志.html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