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第3编  第6卷  国民党政权的总崩溃和中华民国时期的结束</w:t>
      </w:r>
    </w:p>
    <w:p>
      <w:r>
        <w:rPr>
          <w:rFonts w:ascii="宋体" w:hAnsi="宋体" w:eastAsia="宋体"/>
          <w:sz w:val="24"/>
        </w:rPr>
        <w:t>李新总编；朱宗震，陶文钊著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第3编  第6卷  国民党政权的总崩溃和中华民国时期的结束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李新总编；朱宗震，陶文钊著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本书出售、求购地址：https://www.jiaokey.com/book/detail/10479724.html</w:t>
      </w:r>
    </w:p>
    <w:p>
      <w:r>
        <w:t>更多相关图书推荐：https://www.jiaokey.com</w:t>
      </w:r>
    </w:p>
    <w:p>
      <w:r>
        <w:t>李新总编；朱宗震，陶文钊著 其他作品：https://www.jiaokey.com/tag/李新总编；朱宗震，陶文钊著.html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第3编  第6卷  国民党政权的总崩溃和中华民国时期的结束.html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