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欺骗女人的男人</w:t>
      </w:r>
    </w:p>
    <w:p>
      <w:r>
        <w:rPr>
          <w:rFonts w:ascii="宋体" w:hAnsi="宋体" w:eastAsia="宋体"/>
          <w:sz w:val="24"/>
        </w:rPr>
        <w:t>（美）卡罗尔·奥康奈尔（Carol O'Connell）著；冯幼民，梁晓晖译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97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欺骗女人的男人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（美）卡罗尔·奥康奈尔（Carol O'Connell）著；冯幼民，梁晓晖译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美国 年代: 现代) 长篇小说(地点: 美国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本书出售、求购地址：https://www.jiaokey.com/book/detail/10479723.html</w:t>
      </w:r>
    </w:p>
    <w:p>
      <w:r>
        <w:t>更多相关图书推荐：https://www.jiaokey.com</w:t>
      </w:r>
    </w:p>
    <w:p>
      <w:r>
        <w:t>（美）卡罗尔·奥康奈尔（Carol O'Connell）著；冯幼民，梁晓晖译 其他作品：https://www.jiaokey.com/tag/（美）卡罗尔·奥康奈尔（Carol O'Connell）著；冯幼民，梁晓晖译.html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关键词搜索：https://www.jiaokey.com/tag/侦探小说(地点: 美国 年代: 现代) 长篇小说(地点: 美国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