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生育的自然调节  世界上通行的避孕方法</w:t>
      </w:r>
    </w:p>
    <w:p>
      <w:r>
        <w:rPr>
          <w:rFonts w:ascii="宋体" w:hAnsi="宋体" w:eastAsia="宋体"/>
          <w:sz w:val="24"/>
        </w:rPr>
        <w:t>郑晓瑛，叶鑫生编著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生育的自然调节  世界上通行的避孕方法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郑晓瑛，叶鑫生编著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本书出售、求购地址：https://www.jiaokey.com/book/detail/10479700.html</w:t>
      </w:r>
    </w:p>
    <w:p>
      <w:r>
        <w:t>更多相关图书推荐：https://www.jiaokey.com</w:t>
      </w:r>
    </w:p>
    <w:p>
      <w:r>
        <w:t>郑晓瑛，叶鑫生编著 其他作品：https://www.jiaokey.com/tag/郑晓瑛，叶鑫生编著.html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关键词搜索：https://www.jiaokey.com/tag/生育的自然调节  世界上通行的避孕方法.html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