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边际效用学派的兴起</w:t>
      </w:r>
    </w:p>
    <w:p>
      <w:r>
        <w:rPr>
          <w:rFonts w:ascii="宋体" w:hAnsi="宋体" w:eastAsia="宋体"/>
          <w:sz w:val="24"/>
        </w:rPr>
        <w:t>（美）理查德·豪伊著（Richards Howey） 晏智杰译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边际效用学派的兴起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（美）理查德·豪伊著（Richards Howey） 晏智杰译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本书出售、求购地址：https://www.jiaokey.com/book/detail/10479682.html</w:t>
      </w:r>
    </w:p>
    <w:p>
      <w:r>
        <w:t>更多相关图书推荐：https://www.jiaokey.com</w:t>
      </w:r>
    </w:p>
    <w:p>
      <w:r>
        <w:t>（美）理查德·豪伊著（Richards Howey） 晏智杰译 其他作品：https://www.jiaokey.com/tag/（美）理查德·豪伊著（Richards Howey） 晏智杰译.html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关键词搜索：https://www.jiaokey.com/tag/边际效用学派的兴起.html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