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书名：晚清保守思想的原型  倭仁研究</w:t>
      </w:r>
    </w:p>
    <w:p>
      <w:r>
        <w:t>作者：李细珠著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晚清保守思想的原型  倭仁研究 评论地址：https://www.jiaokey.com/book/detail/10479645.html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