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线粒体  结构、功能和组装</w:t>
      </w:r>
    </w:p>
    <w:p>
      <w:r>
        <w:rPr>
          <w:rFonts w:ascii="宋体" w:hAnsi="宋体" w:eastAsia="宋体"/>
          <w:sz w:val="24"/>
        </w:rPr>
        <w:t>惠特克（P.A.Whittader），丹（S.M.Dands）著；林治焕等译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线粒体  结构、功能和组装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惠特克（P.A.Whittader），丹（S.M.Dands）著；林治焕等译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本书出售、求购地址：https://www.jiaokey.com/book/detail/10479613.html</w:t>
      </w:r>
    </w:p>
    <w:p>
      <w:r>
        <w:t>更多相关图书推荐：https://www.jiaokey.com</w:t>
      </w:r>
    </w:p>
    <w:p>
      <w:r>
        <w:t>惠特克（P.A.Whittader），丹（S.M.Dands）著；林治焕等译 其他作品：https://www.jiaokey.com/tag/惠特克（P.A.Whittader），丹（S.M.Dands）著；林治焕等译.html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关键词搜索：https://www.jiaokey.com/tag/线粒体  结构、功能和组装.html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