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美国赖以立国的文本  照亮了美利坚民族历史与性格的文献汇编</w:t>
      </w:r>
    </w:p>
    <w:p>
      <w:r>
        <w:rPr>
          <w:rFonts w:ascii="宋体" w:hAnsi="宋体" w:eastAsia="宋体"/>
          <w:sz w:val="24"/>
        </w:rPr>
        <w:t>（美）J.艾捷尔（Jerome Agel）编；（美）J.卡尔顿点评 赵一凡，郭国良主译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美国赖以立国的文本  照亮了美利坚民族历史与性格的文献汇编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（美）J.艾捷尔（Jerome Agel）编；（美）J.卡尔顿点评 赵一凡，郭国良主译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本书出售、求购地址：https://www.jiaokey.com/book/detail/10479607.html</w:t>
      </w:r>
    </w:p>
    <w:p>
      <w:r>
        <w:t>更多相关图书推荐：https://www.jiaokey.com</w:t>
      </w:r>
    </w:p>
    <w:p>
      <w:r>
        <w:t>（美）J.艾捷尔（Jerome Agel）编；（美）J.卡尔顿点评 赵一凡，郭国良主译 其他作品：https://www.jiaokey.com/tag/（美）J.艾捷尔（Jerome Agel）编；（美）J.卡尔顿点评 赵一凡，郭国良主译.html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关键词搜索：https://www.jiaokey.com/tag/美国赖以立国的文本  照亮了美利坚民族历史与性格的文献汇编.html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