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第3编  第5卷  从抗战胜利到内战爆发前后</w:t>
      </w:r>
    </w:p>
    <w:p>
      <w:r>
        <w:rPr>
          <w:rFonts w:ascii="宋体" w:hAnsi="宋体" w:eastAsia="宋体"/>
          <w:sz w:val="24"/>
        </w:rPr>
        <w:t>李新总编；汪朝光著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第3编  第5卷  从抗战胜利到内战爆发前后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李新总编；汪朝光著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本书出售、求购地址：https://www.jiaokey.com/book/detail/10479568.html</w:t>
      </w:r>
    </w:p>
    <w:p>
      <w:r>
        <w:t>更多相关图书推荐：https://www.jiaokey.com</w:t>
      </w:r>
    </w:p>
    <w:p>
      <w:r>
        <w:t>李新总编；汪朝光著 其他作品：https://www.jiaokey.com/tag/李新总编；汪朝光著.html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第3编  第5卷  从抗战胜利到内战爆发前后.html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