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书名：中年以后  衰老与保健</w:t>
      </w:r>
    </w:p>
    <w:p>
      <w:r>
        <w:t>作者：刘世琦，王秀元译</w:t>
      </w:r>
    </w:p>
    <w:p>
      <w:r>
        <w:t>出版社：天津：天津科技翻译出版公司</w:t>
      </w:r>
    </w:p>
    <w:p>
      <w:r>
        <w:t>出版日期：1992.04</w:t>
      </w:r>
    </w:p>
    <w:p>
      <w:r>
        <w:t>总页数：286</w:t>
      </w:r>
    </w:p>
    <w:p>
      <w:r>
        <w:t>更多请访问教客网: www.jiaokey.com</w:t>
      </w:r>
    </w:p>
    <w:p>
      <w:r>
        <w:t>中年以后  衰老与保健 评论地址：https://www.jiaokey.com/book/detail/10479548.html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