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书名：近代实验有机化学导论</w:t>
      </w:r>
    </w:p>
    <w:p>
      <w:r>
        <w:t>作者：（美）罗伯茨（R.M.Roberts）著；曹显国，胡昌奇译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总页数：368</w:t>
      </w:r>
    </w:p>
    <w:p>
      <w:r>
        <w:t>更多请访问教客网: www.jiaokey.com</w:t>
      </w:r>
    </w:p>
    <w:p>
      <w:r>
        <w:t>近代实验有机化学导论 评论地址：https://www.jiaokey.com/book/detail/10479530.html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