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书名：中央情报局疑案</w:t>
      </w:r>
    </w:p>
    <w:p>
      <w:r>
        <w:t>作者：（美）玛格丽特·杜鲁门（Margaret Truman）著；唐振煊，郭清香译</w:t>
      </w:r>
    </w:p>
    <w:p>
      <w:r>
        <w:t>出版社：</w:t>
      </w:r>
    </w:p>
    <w:p>
      <w:r>
        <w:t>出版日期：2000.01</w:t>
      </w:r>
    </w:p>
    <w:p>
      <w:r>
        <w:t>总页数：351</w:t>
      </w:r>
    </w:p>
    <w:p>
      <w:r>
        <w:t>更多请访问教客网: www.jiaokey.com</w:t>
      </w:r>
    </w:p>
    <w:p>
      <w:r>
        <w:t>中央情报局疑案 评论地址：https://www.jiaokey.com/book/detail/10479480.html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