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普利策奖纪事  美国最大的奖金透视</w:t>
      </w:r>
    </w:p>
    <w:p>
      <w:r>
        <w:rPr>
          <w:rFonts w:ascii="宋体" w:hAnsi="宋体" w:eastAsia="宋体"/>
          <w:sz w:val="24"/>
        </w:rPr>
        <w:t>（美）约翰·霍恩贝格（John Hohenberg）著；赵仲强译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普利策奖纪事  美国最大的奖金透视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（美）约翰·霍恩贝格（John Hohenberg）著；赵仲强译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本书出售、求购地址：https://www.jiaokey.com/book/detail/10479475.html</w:t>
      </w:r>
    </w:p>
    <w:p>
      <w:r>
        <w:t>更多相关图书推荐：https://www.jiaokey.com</w:t>
      </w:r>
    </w:p>
    <w:p>
      <w:r>
        <w:t>（美）约翰·霍恩贝格（John Hohenberg）著；赵仲强译 其他作品：https://www.jiaokey.com/tag/（美）约翰·霍恩贝格（John Hohenberg）著；赵仲强译.html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关键词搜索：https://www.jiaokey.com/tag/普利策奖纪事  美国最大的奖金透视.html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