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北京市建筑工程材料预算价格  第3册  设备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北京市建筑工程材料预算价格  第3册  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本书出售、求购地址：https://www.jiaokey.com/book/detail/10479461.html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关键词搜索：https://www.jiaokey.com/tag/北京市建筑工程材料预算价格  第3册  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