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核酸和蛋白质的化学合成与序列分析</w:t>
      </w:r>
    </w:p>
    <w:p>
      <w:r>
        <w:rPr>
          <w:rFonts w:ascii="宋体" w:hAnsi="宋体" w:eastAsia="宋体"/>
          <w:sz w:val="24"/>
        </w:rPr>
        <w:t>金冬雁等编著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核酸和蛋白质的化学合成与序列分析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金冬雁等编著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本书出售、求购地址：https://www.jiaokey.com/book/detail/10479447.html</w:t>
      </w:r>
    </w:p>
    <w:p>
      <w:r>
        <w:t>更多相关图书推荐：https://www.jiaokey.com</w:t>
      </w:r>
    </w:p>
    <w:p>
      <w:r>
        <w:t>金冬雁等编著 其他作品：https://www.jiaokey.com/tag/金冬雁等编著.html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关键词搜索：https://www.jiaokey.com/tag/核酸和蛋白质的化学合成与序列分析.html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