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八周强身法  获得健康体魄的捷径</w:t>
      </w:r>
    </w:p>
    <w:p>
      <w:r>
        <w:rPr>
          <w:rFonts w:ascii="宋体" w:hAnsi="宋体" w:eastAsia="宋体"/>
          <w:sz w:val="24"/>
        </w:rPr>
        <w:t>（美）安德鲁·韦尔（Audrew Weil）著；郑向黎等译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八周强身法  获得健康体魄的捷径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（美）安德鲁·韦尔（Audrew Weil）著；郑向黎等译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本书出售、求购地址：https://www.jiaokey.com/book/detail/10479315.html</w:t>
      </w:r>
    </w:p>
    <w:p>
      <w:r>
        <w:t>更多相关图书推荐：https://www.jiaokey.com</w:t>
      </w:r>
    </w:p>
    <w:p>
      <w:r>
        <w:t>（美）安德鲁·韦尔（Audrew Weil）著；郑向黎等译 其他作品：https://www.jiaokey.com/tag/（美）安德鲁·韦尔（Audrew Weil）著；郑向黎等译.html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关键词搜索：https://www.jiaokey.com/tag/八周强身法  获得健康体魄的捷径.html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