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第1册  土建  中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第1册  土建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本书出售、求购地址：https://www.jiaokey.com/book/detail/10479302.html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第1册  土建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