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书名：红星·火炬·号角-中国革命征途上的儿童报刊</w:t>
      </w:r>
    </w:p>
    <w:p>
      <w:r>
        <w:t>作者:沈明德，韩曼华</w:t>
      </w:r>
    </w:p>
    <w:p>
      <w:r>
        <w:t>出版社:成都：四川少年儿童出版社</w:t>
      </w:r>
    </w:p>
    <w:p>
      <w:r>
        <w:t>出版日期：1987.03</w:t>
      </w:r>
    </w:p>
    <w:p>
      <w:r>
        <w:t>总页数：173</w:t>
      </w:r>
    </w:p>
    <w:p>
      <w:r>
        <w:t>更多请访问教客网:www.jiaokey.com</w:t>
      </w:r>
    </w:p>
    <w:p>
      <w:r>
        <w:t>红星·火炬·号角-中国革命征途上的儿童报刊评论地址：https://www.jiaokey.com/book/detail/10479282.html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