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中国强地震简目  震级等于大于6级  公元前780年-公1976年</w:t>
      </w:r>
    </w:p>
    <w:p>
      <w:r>
        <w:rPr>
          <w:rFonts w:ascii="宋体" w:hAnsi="宋体" w:eastAsia="宋体"/>
          <w:sz w:val="24"/>
        </w:rPr>
        <w:t>中国科学院地球物理研究所编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中国强地震简目  震级等于大于6级  公元前780年-公1976年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本书出售、求购地址：https://www.jiaokey.com/book/detail/10479250.html</w:t>
      </w:r>
    </w:p>
    <w:p>
      <w:r>
        <w:t>更多相关图书推荐：https://www.jiaokey.com</w:t>
      </w:r>
    </w:p>
    <w:p>
      <w:r>
        <w:t>中国科学院地球物理研究所编 其他作品：https://www.jiaokey.com/tag/中国科学院地球物理研究所编.html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关键词搜索：https://www.jiaokey.com/tag/中国强地震简目  震级等于大于6级  公元前780年-公1976年.html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