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书名：古诗选读  上</w:t>
      </w:r>
    </w:p>
    <w:p>
      <w:r>
        <w:t>作者：全性尧，高章采，汪贤度，仓阳卿，邓长风，选注</w:t>
      </w:r>
    </w:p>
    <w:p>
      <w:r>
        <w:t>出版社：上海：上海古籍出版社</w:t>
      </w:r>
    </w:p>
    <w:p>
      <w:r>
        <w:t>出版日期：1984.01</w:t>
      </w:r>
    </w:p>
    <w:p>
      <w:r>
        <w:t>总页数：269</w:t>
      </w:r>
    </w:p>
    <w:p>
      <w:r>
        <w:t>更多请访问教客网: www.jiaokey.com</w:t>
      </w:r>
    </w:p>
    <w:p>
      <w:r>
        <w:t>古诗选读  上 评论地址：https://www.jiaokey.com/book/detail/10479108.html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