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书名：杏娟闹宴</w:t>
      </w:r>
    </w:p>
    <w:p>
      <w:r>
        <w:t>作者：中国戏剧家协会广东分会编</w:t>
      </w:r>
    </w:p>
    <w:p>
      <w:r>
        <w:t>出版社：广州:花城出版社,1982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杏娟闹宴 评论地址：https://www.jiaokey.com/book/detail/10479036.html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