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中国科幻小说年鉴-科学神话  3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中国科幻小说年鉴-科学神话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本书出售、求购地址：https://www.jiaokey.com/book/detail/10478909.html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关键词搜索：https://www.jiaokey.com/tag/中国科幻小说年鉴-科学神话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