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毛泽东与当代中国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本书出售、求购地址：https://www.jiaokey.com/book/detail/10478891.html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关键词搜索：https://www.jiaokey.com/tag/毛泽东与当代中国.html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