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毛泽东的思想</w:t>
      </w:r>
    </w:p>
    <w:p>
      <w:r>
        <w:rPr>
          <w:rFonts w:ascii="宋体" w:hAnsi="宋体" w:eastAsia="宋体"/>
          <w:sz w:val="24"/>
        </w:rPr>
        <w:t>（美）施拉姆著；刘李胜，陈建涛编译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毛泽东的思想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（美）施拉姆著；刘李胜，陈建涛编译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本书出售、求购地址：https://www.jiaokey.com/book/detail/10478818.html</w:t>
      </w:r>
    </w:p>
    <w:p>
      <w:r>
        <w:t>更多相关图书推荐：https://www.jiaokey.com</w:t>
      </w:r>
    </w:p>
    <w:p>
      <w:r>
        <w:t>（美）施拉姆著；刘李胜，陈建涛编译 其他作品：https://www.jiaokey.com/tag/（美）施拉姆著；刘李胜，陈建涛编译.html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关键词搜索：https://www.jiaokey.com/tag/毛泽东的思想.html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