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马克思恩格斯列宁斯大林论党的组织工作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马克思恩格斯列宁斯大林论党的组织工作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本书出售、求购地址：https://www.jiaokey.com/book/detail/10478817.html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关键词搜索：https://www.jiaokey.com/tag/马克思恩格斯列宁斯大林论党的组织工作.html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