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书名：马克思的晚年反思  东方社会发展道路与中国社会主义实践</w:t>
      </w:r>
    </w:p>
    <w:p>
      <w:r>
        <w:t>作者：江丹林著</w:t>
      </w:r>
    </w:p>
    <w:p>
      <w:r>
        <w:t>出版社：北京：北京出版社</w:t>
      </w:r>
    </w:p>
    <w:p>
      <w:r>
        <w:t>出版日期：1992.08</w:t>
      </w:r>
    </w:p>
    <w:p>
      <w:r>
        <w:t>总页数：334</w:t>
      </w:r>
    </w:p>
    <w:p>
      <w:r>
        <w:t>更多请访问教客网: www.jiaokey.com</w:t>
      </w:r>
    </w:p>
    <w:p>
      <w:r>
        <w:t>马克思的晚年反思  东方社会发展道路与中国社会主义实践 评论地址：https://www.jiaokey.com/book/detail/10478815.html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