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书名：说不尽的毛泽东  百位名人学者访谈录  下</w:t>
      </w:r>
    </w:p>
    <w:p>
      <w:r>
        <w:t>作者：张素华，边彦军，吴晓梅</w:t>
      </w:r>
    </w:p>
    <w:p>
      <w:r>
        <w:t>出版社：沈阳：辽宁人民出版社；北京：中央文献出版社</w:t>
      </w:r>
    </w:p>
    <w:p>
      <w:r>
        <w:t>出版日期：1996.11</w:t>
      </w:r>
    </w:p>
    <w:p>
      <w:r>
        <w:t>总页数：622</w:t>
      </w:r>
    </w:p>
    <w:p>
      <w:r>
        <w:t>更多请访问教客网: www.jiaokey.com</w:t>
      </w:r>
    </w:p>
    <w:p>
      <w:r>
        <w:t>说不尽的毛泽东  百位名人学者访谈录  下 评论地址：https://www.jiaokey.com/book/detail/10478802.html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