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书名：当代西方马克思主义</w:t>
      </w:r>
    </w:p>
    <w:p>
      <w:r>
        <w:t>作者：（英）安德森（Auderson，P.）著；余文烈译</w:t>
      </w:r>
    </w:p>
    <w:p>
      <w:r>
        <w:t>出版社：北京：东方出版社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当代西方马克思主义 评论地址：https://www.jiaokey.com/book/detail/10478782.html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