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答读者问  十一届三中全会以来我们党在哪些方面发展了毛泽东思想</w:t>
      </w:r>
    </w:p>
    <w:p>
      <w:r>
        <w:rPr>
          <w:rFonts w:ascii="宋体" w:hAnsi="宋体" w:eastAsia="宋体"/>
          <w:sz w:val="24"/>
        </w:rPr>
        <w:t>中共中央书记处研究室理论组编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答读者问  十一届三中全会以来我们党在哪些方面发展了毛泽东思想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中共中央书记处研究室理论组编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本书出售、求购地址：https://www.jiaokey.com/book/detail/10478690.html</w:t>
      </w:r>
    </w:p>
    <w:p>
      <w:r>
        <w:t>更多相关图书推荐：https://www.jiaokey.com</w:t>
      </w:r>
    </w:p>
    <w:p>
      <w:r>
        <w:t>中共中央书记处研究室理论组编 其他作品：https://www.jiaokey.com/tag/中共中央书记处研究室理论组编.html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关键词搜索：https://www.jiaokey.com/tag/答读者问  十一届三中全会以来我们党在哪些方面发展了毛泽东思想.html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