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斯大林论宗教和无神论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斯大林论宗教和无神论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本书出售、求购地址：https://www.jiaokey.com/book/detail/10478670.html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  斯大林论宗教和无神论.html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