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书名：忆毛主席  我亲自经历的若干重大历史事件片断</w:t>
      </w:r>
    </w:p>
    <w:p>
      <w:r>
        <w:t>作者：吴冷西著</w:t>
      </w:r>
    </w:p>
    <w:p>
      <w:r>
        <w:t>出版社：北京：新华出版社</w:t>
      </w:r>
    </w:p>
    <w:p>
      <w:r>
        <w:t>出版日期：1995.02</w:t>
      </w:r>
    </w:p>
    <w:p>
      <w:r>
        <w:t>总页数：167</w:t>
      </w:r>
    </w:p>
    <w:p>
      <w:r>
        <w:t>更多请访问教客网: www.jiaokey.com</w:t>
      </w:r>
    </w:p>
    <w:p>
      <w:r>
        <w:t>忆毛主席  我亲自经历的若干重大历史事件片断 评论地址：https://www.jiaokey.com/book/detail/10478610.html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