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书名：中国农村的医学  我的回忆</w:t>
      </w:r>
    </w:p>
    <w:p>
      <w:r>
        <w:t>作者：陈志潜著；端木彬如等译</w:t>
      </w:r>
    </w:p>
    <w:p>
      <w:r>
        <w:t>出版社：成都：四川人民出版社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中国农村的医学  我的回忆 评论地址：https://www.jiaokey.com/book/detail/10478569.html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