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书名：深海沉积物  物理及工程性质</w:t>
      </w:r>
    </w:p>
    <w:p>
      <w:r>
        <w:t>作者：（美）A.L.英德比岑主编；梁元博等译</w:t>
      </w:r>
    </w:p>
    <w:p>
      <w:r>
        <w:t>出版社：北京：海洋出版社</w:t>
      </w:r>
    </w:p>
    <w:p>
      <w:r>
        <w:t>出版日期：1981.08</w:t>
      </w:r>
    </w:p>
    <w:p>
      <w:r>
        <w:t>总页数：296</w:t>
      </w:r>
    </w:p>
    <w:p>
      <w:r>
        <w:t>更多请访问教客网: www.jiaokey.com</w:t>
      </w:r>
    </w:p>
    <w:p>
      <w:r>
        <w:t>深海沉积物  物理及工程性质 评论地址：https://www.jiaokey.com/book/detail/10478552.html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