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书名：恩格斯晚年生活侧记</w:t>
      </w:r>
    </w:p>
    <w:p>
      <w:r>
        <w:t>作者：洪韵珊著</w:t>
      </w:r>
    </w:p>
    <w:p>
      <w:r>
        <w:t>出版社：北京：光明日报出版社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恩格斯晚年生活侧记 评论地址：https://www.jiaokey.com/book/detail/10478496.html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