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书名：介绍马克思关于再生产的理论《资本论》第2卷  节录  讲解</w:t>
      </w:r>
    </w:p>
    <w:p>
      <w:r>
        <w:t>作者：刘炳瑛编著</w:t>
      </w:r>
    </w:p>
    <w:p>
      <w:r>
        <w:t>出版社：石家庄：河北人民出版社</w:t>
      </w:r>
    </w:p>
    <w:p>
      <w:r>
        <w:t>出版日期：1982.02</w:t>
      </w:r>
    </w:p>
    <w:p>
      <w:r>
        <w:t>总页数：182</w:t>
      </w:r>
    </w:p>
    <w:p>
      <w:r>
        <w:t>更多请访问教客网: www.jiaokey.com</w:t>
      </w:r>
    </w:p>
    <w:p>
      <w:r>
        <w:t>介绍马克思关于再生产的理论《资本论》第2卷  节录  讲解 评论地址：https://www.jiaokey.com/book/detail/10478455.html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